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</w:rPr>
        <w:t>...</w:t>
      </w:r>
      <w:r>
        <w:rPr>
          <w:rStyle w:val="cat-PassportDatagrp-2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18810086230000906580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Style w:val="cat-PhoneNumbergrp-25rplc-2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545454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18810086230000906580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18810086230000906580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7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6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7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9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0412365400725001092520115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7844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PhoneNumbergrp-25rplc-24">
    <w:name w:val="cat-PhoneNumber grp-25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Sumgrp-22rplc-31">
    <w:name w:val="cat-Sum grp-22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7DEC-51B5-42EB-95B3-B74090A5DBA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